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超级飞侠逆商教育互动读本  德拉姆黑勒的恐龙</w:t>
      </w:r>
    </w:p>
    <w:p>
      <w:r>
        <w:rPr>
          <w:rFonts w:ascii="宋体" w:hAnsi="宋体" w:eastAsia="宋体"/>
          <w:sz w:val="24"/>
        </w:rPr>
        <w:t>奥飞娱乐著；卢科利，夏宇改编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超级飞侠逆商教育互动读本  德拉姆黑勒的恐龙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奥飞娱乐著；卢科利，夏宇改编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本书出售、求购地址：https://www.jiaokey.com/book/detail/14400121.html</w:t>
      </w:r>
    </w:p>
    <w:p>
      <w:r>
        <w:t>更多相关图书推荐：https://www.jiaokey.com</w:t>
      </w:r>
    </w:p>
    <w:p>
      <w:r>
        <w:t>奥飞娱乐著；卢科利，夏宇改编 其他作品：https://www.jiaokey.com/tag/奥飞娱乐著；卢科利，夏宇改编.html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关键词搜索：https://www.jiaokey.com/tag/超级飞侠逆商教育互动读本  德拉姆黑勒的恐龙.html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