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书名：汪汪队立大功儿童安全救援故事书  第3辑  营救飞天蛙</w:t>
      </w:r>
    </w:p>
    <w:p>
      <w:r>
        <w:t>作者：美国尼克儿童频道著；李雪译</w:t>
      </w:r>
    </w:p>
    <w:p>
      <w:r>
        <w:t>出版社：成都:天地出版社,2018.03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汪汪队立大功儿童安全救援故事书  第3辑  营救飞天蛙 评论地址：https://www.jiaokey.com/book/detail/14400109.html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