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书名：贞贞的储蓄罐</w:t>
      </w:r>
    </w:p>
    <w:p>
      <w:r>
        <w:t>作者：冬卉著；闻碟绘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贞贞的储蓄罐 评论地址：https://www.jiaokey.com/book/detail/14400102.html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