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国际大师情商教养绘本馆  照顾一颗宠物蛋  3-6岁</w:t>
      </w:r>
    </w:p>
    <w:p>
      <w:r>
        <w:rPr>
          <w:rFonts w:ascii="宋体" w:hAnsi="宋体" w:eastAsia="宋体"/>
          <w:sz w:val="24"/>
        </w:rPr>
        <w:t>（英）丽贝卡·埃利奥特著；（英）丽贝卡·埃利奥特绘；肖琭珺译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国际大师情商教养绘本馆  照顾一颗宠物蛋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（英）丽贝卡·埃利奥特著；（英）丽贝卡·埃利奥特绘；肖琭珺译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本书出售、求购地址：https://www.jiaokey.com/book/detail/14400086.html</w:t>
      </w:r>
    </w:p>
    <w:p>
      <w:r>
        <w:t>更多相关图书推荐：https://www.jiaokey.com</w:t>
      </w:r>
    </w:p>
    <w:p>
      <w:r>
        <w:t>（英）丽贝卡·埃利奥特著；（英）丽贝卡·埃利奥特绘；肖琭珺译 其他作品：https://www.jiaokey.com/tag/（英）丽贝卡·埃利奥特著；（英）丽贝卡·埃利奥特绘；肖琭珺译.html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