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鹅咕西双语启智绘本  不一样的生日会  0-3岁</w:t>
      </w:r>
    </w:p>
    <w:p>
      <w:r>
        <w:rPr>
          <w:rFonts w:ascii="宋体" w:hAnsi="宋体" w:eastAsia="宋体"/>
          <w:sz w:val="24"/>
        </w:rPr>
        <w:t>（英）劳拉·沃尔著绘；汪小英译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鹅咕西双语启智绘本  不一样的生日会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（英）劳拉·沃尔著绘；汪小英译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本书出售、求购地址：https://www.jiaokey.com/book/detail/14400084.html</w:t>
      </w:r>
    </w:p>
    <w:p>
      <w:r>
        <w:t>更多相关图书推荐：https://www.jiaokey.com</w:t>
      </w:r>
    </w:p>
    <w:p>
      <w:r>
        <w:t>（英）劳拉·沃尔著绘；汪小英译 其他作品：https://www.jiaokey.com/tag/（英）劳拉·沃尔著绘；汪小英译.html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关键词搜索：https://www.jiaokey.com/tag/鹅咕西双语启智绘本  不一样的生日会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