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书名：麦克米伦世纪童书  会孵蛋的绵羊  精装绘本</w:t>
      </w:r>
    </w:p>
    <w:p>
      <w:r>
        <w:t>作者：（英）嘉玛·梅丽诺作；枣泥译</w:t>
      </w:r>
    </w:p>
    <w:p>
      <w:r>
        <w:t>出版社：二十一世纪出版社集团,2018.03</w:t>
      </w:r>
    </w:p>
    <w:p>
      <w:r>
        <w:t>出版日期：</w:t>
      </w:r>
    </w:p>
    <w:p>
      <w:r>
        <w:t>总页数：30</w:t>
      </w:r>
    </w:p>
    <w:p>
      <w:r>
        <w:t>更多请访问教客网: www.jiaokey.com</w:t>
      </w:r>
    </w:p>
    <w:p>
      <w:r>
        <w:t>麦克米伦世纪童书  会孵蛋的绵羊  精装绘本 评论地址：https://www.jiaokey.com/book/detail/14400078.html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