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书名：生气的时候</w:t>
      </w:r>
    </w:p>
    <w:p>
      <w:r>
        <w:t>作者：冬&lt;font color=Red&gt;卉&lt;/font&gt;著；闻碟绘</w:t>
      </w:r>
    </w:p>
    <w:p>
      <w:r>
        <w:t>出版社：北京:航空工业出版社,2018.01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生气的时候 评论地址：https://www.jiaokey.com/book/detail/14400062.html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