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书名：冬夜说书人</w:t>
      </w:r>
    </w:p>
    <w:p>
      <w:r>
        <w:t>作者：徐鲁文；王祖民，王莺图</w:t>
      </w:r>
    </w:p>
    <w:p>
      <w:r>
        <w:t>出版社：济南:明天出版社,2018.03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冬夜说书人 评论地址：https://www.jiaokey.com/book/detail/14400052.html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