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与众不同的人  精装绘本</w:t>
      </w:r>
    </w:p>
    <w:p>
      <w:r>
        <w:rPr>
          <w:rFonts w:ascii="宋体" w:hAnsi="宋体" w:eastAsia="宋体"/>
          <w:sz w:val="24"/>
        </w:rPr>
        <w:t>（法）奥斯卡·伯瑞尼弗，（法）雅克·德普雷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与众不同的人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（法）奥斯卡·伯瑞尼弗，（法）雅克·德普雷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本书出售、求购地址：https://www.jiaokey.com/book/detail/14400051.html</w:t>
      </w:r>
    </w:p>
    <w:p>
      <w:r>
        <w:t>更多相关图书推荐：https://www.jiaokey.com</w:t>
      </w:r>
    </w:p>
    <w:p>
      <w:r>
        <w:t>（法）奥斯卡·伯瑞尼弗，（法）雅克·德普雷 其他作品：https://www.jiaokey.com/tag/（法）奥斯卡·伯瑞尼弗，（法）雅克·德普雷.html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与众不同的人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