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没有鸟儿的天空</w:t>
      </w:r>
    </w:p>
    <w:p>
      <w:r>
        <w:rPr>
          <w:rFonts w:ascii="宋体" w:hAnsi="宋体" w:eastAsia="宋体"/>
          <w:sz w:val="24"/>
        </w:rPr>
        <w:t>（法）雷米·古琼文图；蔡莲莉译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没有鸟儿的天空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（法）雷米·古琼文图；蔡莲莉译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本书出售、求购地址：https://www.jiaokey.com/book/detail/14400047.html</w:t>
      </w:r>
    </w:p>
    <w:p>
      <w:r>
        <w:t>更多相关图书推荐：https://www.jiaokey.com</w:t>
      </w:r>
    </w:p>
    <w:p>
      <w:r>
        <w:t>（法）雷米·古琼文图；蔡莲莉译 其他作品：https://www.jiaokey.com/tag/（法）雷米·古琼文图；蔡莲莉译.html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关键词搜索：https://www.jiaokey.com/tag/没有鸟儿的天空.html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