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书名：海豚绘本花园  我讨厌书</w:t>
      </w:r>
    </w:p>
    <w:p>
      <w:r>
        <w:t>作者：（加拿大）玛秋莎·帕基文；（加拿大）琳妮·弗兰森图；萧晶译</w:t>
      </w:r>
    </w:p>
    <w:p>
      <w:r>
        <w:t>出版社：长江少年儿童出版社,2018.04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海豚绘本花园  我讨厌书 评论地址：https://www.jiaokey.com/book/detail/14400039.html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