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书名：小宝宝先学会叫爸爸</w:t>
      </w:r>
    </w:p>
    <w:p>
      <w:r>
        <w:t>作者：（美）吉米·法伦文；（西）米格尔·奥德内兹图；连莹译</w:t>
      </w:r>
    </w:p>
    <w:p>
      <w:r>
        <w:t>出版社：南昌:二十一世纪出版社,2018.03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小宝宝先学会叫爸爸 评论地址：https://www.jiaokey.com/book/detail/14400038.html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