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数数我有多爱你  数一数，爸爸抱几下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数数我有多爱你  数一数，爸爸抱几下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本书出售、求购地址：https://www.jiaokey.com/book/detail/14400035.html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关键词搜索：https://www.jiaokey.com/tag/数数我有多爱你  数一数，爸爸抱几下.html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