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世界大师童书典藏馆  荒诞小童诗</w:t>
      </w:r>
    </w:p>
    <w:p>
      <w:r>
        <w:rPr>
          <w:rFonts w:ascii="宋体" w:hAnsi="宋体" w:eastAsia="宋体"/>
          <w:sz w:val="24"/>
        </w:rPr>
        <w:t>（英）爱德华·利尔著；陈月卿，谢云章译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世界大师童书典藏馆  荒诞小童诗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（英）爱德华·利尔著；陈月卿，谢云章译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本书出售、求购地址：https://www.jiaokey.com/book/detail/14400029.html</w:t>
      </w:r>
    </w:p>
    <w:p>
      <w:r>
        <w:t>更多相关图书推荐：https://www.jiaokey.com</w:t>
      </w:r>
    </w:p>
    <w:p>
      <w:r>
        <w:t>（英）爱德华·利尔著；陈月卿，谢云章译 其他作品：https://www.jiaokey.com/tag/（英）爱德华·利尔著；陈月卿，谢云章译.html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关键词搜索：https://www.jiaokey.com/tag/世界大师童书典藏馆  荒诞小童诗.html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