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书名：心喜阅文学馆  萤火谷的梦想家</w:t>
      </w:r>
    </w:p>
    <w:p>
      <w:r>
        <w:t>作者：（美）艾莉森·麦吉著；（美）克里斯托弗·丹尼斯绘；马爱农译</w:t>
      </w:r>
    </w:p>
    <w:p>
      <w:r>
        <w:t>出版社：长江少年儿童出版社,2018.03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心喜阅文学馆  萤火谷的梦想家 评论地址：https://www.jiaokey.com/book/detail/14400009.html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