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书名：一条大大的、大大的鱼</w:t>
      </w:r>
    </w:p>
    <w:p>
      <w:r>
        <w:t>作者：（日）高科正信文；（日）荒井良二绘；彭懿译</w:t>
      </w:r>
    </w:p>
    <w:p>
      <w:r>
        <w:t>出版社：广州:新世纪出版社,2017.12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一条大大的、大大的鱼 评论地址：https://www.jiaokey.com/book/detail/14400005.html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