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神奇的迁徙之旅  海龟大冒险</w:t>
      </w:r>
    </w:p>
    <w:p>
      <w:r>
        <w:rPr>
          <w:rFonts w:ascii="宋体" w:hAnsi="宋体" w:eastAsia="宋体"/>
          <w:sz w:val="24"/>
        </w:rPr>
        <w:t>（日）铃木守著；荀颖译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神奇的迁徙之旅  海龟大冒险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（日）铃木守著；荀颖译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本书出售、求购地址：https://www.jiaokey.com/book/detail/14400002.html</w:t>
      </w:r>
    </w:p>
    <w:p>
      <w:r>
        <w:t>更多相关图书推荐：https://www.jiaokey.com</w:t>
      </w:r>
    </w:p>
    <w:p>
      <w:r>
        <w:t>（日）铃木守著；荀颖译 其他作品：https://www.jiaokey.com/tag/（日）铃木守著；荀颖译.html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关键词搜索：https://www.jiaokey.com/tag/神奇的迁徙之旅  海龟大冒险.html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