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书名：毛云尔温情动物小说  蓝眼  8-12岁</w:t>
      </w:r>
    </w:p>
    <w:p>
      <w:r>
        <w:t>作者：毛云尔著</w:t>
      </w:r>
    </w:p>
    <w:p>
      <w:r>
        <w:t>出版社：长沙:湖南少年儿童出版社,2018.03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毛云尔温情动物小说  蓝眼  8-12岁 评论地址：https://www.jiaokey.com/book/detail/14399998.html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