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  18  黑暗王者的捕魂手  神器迷踪卷  8-14岁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  18  黑暗王者的捕魂手  神器迷踪卷  8-14岁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本书出售、求购地址：https://www.jiaokey.com/book/detail/14399996.html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关键词搜索：https://www.jiaokey.com/tag/潘宫的秘密  18  黑暗王者的捕魂手  神器迷踪卷  8-14岁.html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