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书名：同桌冤家动物园  优雅馆  萤火虫精灵的绿光派对</w:t>
      </w:r>
    </w:p>
    <w:p>
      <w:r>
        <w:t>作者：伍美珍编著</w:t>
      </w:r>
    </w:p>
    <w:p>
      <w:r>
        <w:t>出版社：杭州:浙江少年儿童出版社,2018.03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同桌冤家动物园  优雅馆  萤火虫精灵的绿光派对 评论地址：https://www.jiaokey.com/book/detail/14399995.html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