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寻找快乐岛  3  真正的快乐岛  彩图注音版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寻找快乐岛  3  真正的快乐岛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本书出售、求购地址：https://www.jiaokey.com/book/detail/14399994.html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关键词搜索：https://www.jiaokey.com/tag/寻找快乐岛  3  真正的快乐岛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