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WANT TO KNOW科普图画书系列  了不起的动物</w:t>
      </w:r>
    </w:p>
    <w:p>
      <w:r>
        <w:rPr>
          <w:rFonts w:ascii="宋体" w:hAnsi="宋体" w:eastAsia="宋体"/>
          <w:sz w:val="24"/>
        </w:rPr>
        <w:t>（荷）乔舒亚·道格拉斯著；（荷）露丝·瑞法根绘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WANT TO KNOW科普图画书系列  了不起的动物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（荷）乔舒亚·道格拉斯著；（荷）露丝·瑞法根绘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本书出售、求购地址：https://www.jiaokey.com/book/detail/14399989.html</w:t>
      </w:r>
    </w:p>
    <w:p>
      <w:r>
        <w:t>更多相关图书推荐：https://www.jiaokey.com</w:t>
      </w:r>
    </w:p>
    <w:p>
      <w:r>
        <w:t>（荷）乔舒亚·道格拉斯著；（荷）露丝·瑞法根绘 其他作品：https://www.jiaokey.com/tag/（荷）乔舒亚·道格拉斯著；（荷）露丝·瑞法根绘.html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关键词搜索：https://www.jiaokey.com/tag/WANT TO KNOW科普图画书系列  了不起的动物.html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