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书名：阿松漫画精选集  四格阿松</w:t>
      </w:r>
    </w:p>
    <w:p>
      <w:r>
        <w:t>作者：（日）赤塚不二夫著；（日）《阿&lt;font color=Red&gt;松&lt;/font&gt;》动画制作委员会编绘；锦小豆译</w:t>
      </w:r>
    </w:p>
    <w:p>
      <w:r>
        <w:t>出版社：南昌:百花洲文艺出版社,2018.01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阿松漫画精选集  四格阿松 评论地址：https://www.jiaokey.com/book/detail/14399985.html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