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半城</w:t>
      </w:r>
    </w:p>
    <w:p>
      <w:r>
        <w:rPr>
          <w:rFonts w:ascii="宋体" w:hAnsi="宋体" w:eastAsia="宋体"/>
          <w:sz w:val="24"/>
        </w:rPr>
        <w:t>蒋离子著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99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蒋离子著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杭州:浙江工商大学出版社,2018.05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本书出售、求购地址：https://www.jiaokey.com/book/detail/14399982.html</w:t>
      </w:r>
    </w:p>
    <w:p>
      <w:r>
        <w:t>更多相关图书推荐：https://www.jiaokey.com</w:t>
      </w:r>
    </w:p>
    <w:p>
      <w:r>
        <w:t>蒋离子著 其他作品：https://www.jiaokey.com/tag/蒋离子著.html</w:t>
      </w:r>
    </w:p>
    <w:p>
      <w:r>
        <w:t>杭州:浙江工商大学出版社,2018.05 出版图书：https://www.jiaokey.com/tag/杭州:浙江工商大学出版社,2018.05.html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