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书名：您辛苦了妈妈  启蒙读物送小朋友的美好礼物</w:t>
      </w:r>
    </w:p>
    <w:p>
      <w:r>
        <w:t>作者：（美）约瑟夫·莫里森文；文楠图</w:t>
      </w:r>
    </w:p>
    <w:p>
      <w:r>
        <w:t>出版社：北京:煤炭工业出版社,2018.01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您辛苦了妈妈  启蒙读物送小朋友的美好礼物 评论地址：https://www.jiaokey.com/book/detail/14399974.html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