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身体成长漫游记</w:t>
      </w:r>
    </w:p>
    <w:p>
      <w:r>
        <w:rPr>
          <w:rFonts w:ascii="宋体" w:hAnsi="宋体" w:eastAsia="宋体"/>
          <w:sz w:val="24"/>
        </w:rPr>
        <w:t>（英）玛丽·霍夫曼著；（英）罗丝·阿斯奎斯绘；谢美红译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9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身体成长漫游记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（英）玛丽·霍夫曼著；（英）罗丝·阿斯奎斯绘；谢美红译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福州:福建科学技术出版社,2018.02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本书出售、求购地址：https://www.jiaokey.com/book/detail/14399973.html</w:t>
      </w:r>
    </w:p>
    <w:p>
      <w:r>
        <w:t>更多相关图书推荐：https://www.jiaokey.com</w:t>
      </w:r>
    </w:p>
    <w:p>
      <w:r>
        <w:t>（英）玛丽·霍夫曼著；（英）罗丝·阿斯奎斯绘；谢美红译 其他作品：https://www.jiaokey.com/tag/（英）玛丽·霍夫曼著；（英）罗丝·阿斯奎斯绘；谢美红译.html</w:t>
      </w:r>
    </w:p>
    <w:p>
      <w:r>
        <w:t>福州:福建科学技术出版社,2018.02 出版图书：https://www.jiaokey.com/tag/福州:福建科学技术出版社,2018.02.html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