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科学幻想系列  灾害生存指南  7-10岁</w:t>
      </w:r>
    </w:p>
    <w:p>
      <w:r>
        <w:rPr>
          <w:rFonts w:ascii="宋体" w:hAnsi="宋体" w:eastAsia="宋体"/>
          <w:sz w:val="24"/>
        </w:rPr>
        <w:t>（日）池内了著；张梦思，雨晴译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科学幻想系列  灾害生存指南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（日）池内了著；张梦思，雨晴译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本书出售、求购地址：https://www.jiaokey.com/book/detail/14399967.html</w:t>
      </w:r>
    </w:p>
    <w:p>
      <w:r>
        <w:t>更多相关图书推荐：https://www.jiaokey.com</w:t>
      </w:r>
    </w:p>
    <w:p>
      <w:r>
        <w:t>（日）池内了著；张梦思，雨晴译 其他作品：https://www.jiaokey.com/tag/（日）池内了著；张梦思，雨晴译.html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关键词搜索：https://www.jiaokey.com/tag/科学幻想系列  灾害生存指南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