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书名：深夜的羊圈  启知童书馆亲子共读绘本</w:t>
      </w:r>
    </w:p>
    <w:p>
      <w:r>
        <w:t>作者：冬卉，闻碟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深夜的羊圈  启知童书馆亲子共读绘本 评论地址：https://www.jiaokey.com/book/detail/14399960.html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