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书名：鸵鸟哈利系列  鸵鸟哈利</w:t>
      </w:r>
    </w:p>
    <w:p>
      <w:r>
        <w:t>作者：品悦童书馆编绘</w:t>
      </w:r>
    </w:p>
    <w:p>
      <w:r>
        <w:t>出版社：杭州:浙江摄影出版社,2017.07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鸵鸟哈利系列  鸵鸟哈利 评论地址：https://www.jiaokey.com/book/detail/14399958.html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