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书名：一带一路上的中国密码  龙的传人</w:t>
      </w:r>
    </w:p>
    <w:p>
      <w:r>
        <w:t>作者：庄庸，无萱草著</w:t>
      </w:r>
    </w:p>
    <w:p>
      <w:r>
        <w:t>出版社：福州:福建教育出版社,2018.03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一带一路上的中国密码  龙的传人 评论地址：https://www.jiaokey.com/book/detail/14399952.html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