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水獭医生的诊所  注音版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水獭医生的诊所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本书出售、求购地址：https://www.jiaokey.com/book/detail/14399951.html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关键词搜索：https://www.jiaokey.com/tag/水獭医生的诊所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