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做个爱笑的女生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做个爱笑的女生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本书出售、求购地址：https://www.jiaokey.com/book/detail/14399925.html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关键词搜索：https://www.jiaokey.com/tag/做个爱笑的女生.html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