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书名：财富号历险记  9  国王晕了头</w:t>
      </w:r>
    </w:p>
    <w:p>
      <w:r>
        <w:t>作者：张帆著</w:t>
      </w:r>
    </w:p>
    <w:p>
      <w:r>
        <w:t>出版社：沈阳:辽宁人民出版社,2018.02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财富号历险记  9  国王晕了头 评论地址：https://www.jiaokey.com/book/detail/14399920.html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