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临高启明  第1卷  下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临高启明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本书出售、求购地址：https://www.jiaokey.com/book/detail/14399391.html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关键词搜索：https://www.jiaokey.com/tag/临高启明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