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书名：第11届中国摄影金像奖获奖者摄影作品集</w:t>
      </w:r>
    </w:p>
    <w:p>
      <w:r>
        <w:t>作者：高琴主编；包旭东，高扬副主编</w:t>
      </w:r>
    </w:p>
    <w:p>
      <w:r>
        <w:t>出版社：北京:中国摄影出版社,2016.11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第11届中国摄影金像奖获奖者摄影作品集 评论地址：https://www.jiaokey.com/book/detail/14399379.html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