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书名：梵净山佛教文化史料与研究</w:t>
      </w:r>
    </w:p>
    <w:p>
      <w:r>
        <w:t>作者：黄尚文著；庄勇主编；张明副主编</w:t>
      </w:r>
    </w:p>
    <w:p>
      <w:r>
        <w:t>出版社：贵阳:贵州大学出版社,2017.09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梵净山佛教文化史料与研究 评论地址：https://www.jiaokey.com/book/detail/14399371.html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