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中产阶级  与资本主义的历史归宿  以当代西方社会为例</w:t>
      </w:r>
    </w:p>
    <w:p>
      <w:r>
        <w:rPr>
          <w:rFonts w:ascii="宋体" w:hAnsi="宋体" w:eastAsia="宋体"/>
          <w:sz w:val="24"/>
        </w:rPr>
        <w:t>宋丽丹著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中产阶级  与资本主义的历史归宿  以当代西方社会为例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本书出售、求购地址：https://www.jiaokey.com/book/detail/14399369.html</w:t>
      </w:r>
    </w:p>
    <w:p>
      <w:r>
        <w:t>更多相关图书推荐：https://www.jiaokey.com</w:t>
      </w:r>
    </w:p>
    <w:p>
      <w:r>
        <w:t>宋丽丹著 其他作品：https://www.jiaokey.com/tag/宋丽丹著.html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关键词搜索：https://www.jiaokey.com/tag/中产阶级  与资本主义的历史归宿  以当代西方社会为例.html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