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书名：心理学与说话策略  不同情景的实用沟通艺术</w:t>
      </w:r>
    </w:p>
    <w:p>
      <w:r>
        <w:t>作者：康纯佳，赵望锋</w:t>
      </w:r>
    </w:p>
    <w:p>
      <w:r>
        <w:t>出版社：北京：中国纺织出版社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心理学与说话策略  不同情景的实用沟通艺术 评论地址：https://www.jiaokey.com/book/detail/14399352.html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