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书名：量子之夜</w:t>
      </w:r>
    </w:p>
    <w:p>
      <w:r>
        <w:t>作者：（加拿大）罗伯特·J.索耶著；包新周，谢琳琳译</w:t>
      </w:r>
    </w:p>
    <w:p>
      <w:r>
        <w:t>出版社：重庆出版集团；重庆出版社,2018.03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量子之夜 评论地址：https://www.jiaokey.com/book/detail/14399344.html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