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旧工业建筑再生利用结构安全检测与评定</w:t>
      </w:r>
    </w:p>
    <w:p>
      <w:r>
        <w:rPr>
          <w:rFonts w:ascii="宋体" w:hAnsi="宋体" w:eastAsia="宋体"/>
          <w:sz w:val="24"/>
        </w:rPr>
        <w:t>李慧民，裴兴旺，孟海，陈旭编著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旧工业建筑再生利用结构安全检测与评定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李慧民，裴兴旺，孟海，陈旭编著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本书出售、求购地址：https://www.jiaokey.com/book/detail/14399331.html</w:t>
      </w:r>
    </w:p>
    <w:p>
      <w:r>
        <w:t>更多相关图书推荐：https://www.jiaokey.com</w:t>
      </w:r>
    </w:p>
    <w:p>
      <w:r>
        <w:t>李慧民，裴兴旺，孟海，陈旭编著 其他作品：https://www.jiaokey.com/tag/李慧民，裴兴旺，孟海，陈旭编著.html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关键词搜索：https://www.jiaokey.com/tag/旧工业建筑再生利用结构安全检测与评定.html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