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书名：布鲁赫  G小调小提琴协奏曲</w:t>
      </w:r>
    </w:p>
    <w:p>
      <w:r>
        <w:t>作者：迈克尔·库贝编；陆平译</w:t>
      </w:r>
    </w:p>
    <w:p>
      <w:r>
        <w:t>出版社：上海:上海音乐出版社,2017.10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布鲁赫  G小调小提琴协奏曲 评论地址：https://www.jiaokey.com/book/detail/14399316.html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