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创造突破性产品  揭示驱动创新的秘密  中文版  原书第2版</w:t>
      </w:r>
    </w:p>
    <w:p>
      <w:r>
        <w:rPr>
          <w:rFonts w:ascii="宋体" w:hAnsi="宋体" w:eastAsia="宋体"/>
          <w:sz w:val="24"/>
        </w:rPr>
        <w:t>（美）乔纳森·卡根，克莱格·佛格尔著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创造突破性产品  揭示驱动创新的秘密  中文版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（美）乔纳森·卡根，克莱格·佛格尔著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本书出售、求购地址：https://www.jiaokey.com/book/detail/14399308.html</w:t>
      </w:r>
    </w:p>
    <w:p>
      <w:r>
        <w:t>更多相关图书推荐：https://www.jiaokey.com</w:t>
      </w:r>
    </w:p>
    <w:p>
      <w:r>
        <w:t>（美）乔纳森·卡根，克莱格·佛格尔著 其他作品：https://www.jiaokey.com/tag/（美）乔纳森·卡根，克莱格·佛格尔著.html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关键词搜索：https://www.jiaokey.com/tag/创造突破性产品  揭示驱动创新的秘密  中文版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