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东方民歌  西方视角  德国钢琴家改编的中国民歌</w:t>
      </w:r>
    </w:p>
    <w:p>
      <w:r>
        <w:rPr>
          <w:rFonts w:ascii="宋体" w:hAnsi="宋体" w:eastAsia="宋体"/>
          <w:sz w:val="24"/>
        </w:rPr>
        <w:t>亚历山大·碧乐岛著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东方民歌  西方视角  德国钢琴家改编的中国民歌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亚历山大·碧乐岛著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本书出售、求购地址：https://www.jiaokey.com/book/detail/14399305.html</w:t>
      </w:r>
    </w:p>
    <w:p>
      <w:r>
        <w:t>更多相关图书推荐：https://www.jiaokey.com</w:t>
      </w:r>
    </w:p>
    <w:p>
      <w:r>
        <w:t>亚历山大·碧乐岛著 其他作品：https://www.jiaokey.com/tag/亚历山大·碧乐岛著.html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关键词搜索：https://www.jiaokey.com/tag/东方民歌  西方视角  德国钢琴家改编的中国民歌.html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