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书名：重启  打破思维局限的问题解决术</w:t>
      </w:r>
    </w:p>
    <w:p>
      <w:r>
        <w:t>作者:（日）坂田直树著；肖潇译</w:t>
      </w:r>
    </w:p>
    <w:p>
      <w:r>
        <w:t>出版社:北京联合出版公司,2018.03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重启  打破思维局限的问题解决术评论地址：https://www.jiaokey.com/book/detail/14399296.html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