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给布里安娜的卡片</w:t>
      </w:r>
    </w:p>
    <w:p>
      <w:r>
        <w:rPr>
          <w:rFonts w:ascii="宋体" w:hAnsi="宋体" w:eastAsia="宋体"/>
          <w:sz w:val="24"/>
        </w:rPr>
        <w:t>（美）希瑟·麦克马拉米（Heather McManamy），（美）威廉·克洛伊尔（William Croyle）著；谢幕娟译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给布里安娜的卡片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（美）希瑟·麦克马拉米（Heather McManamy），（美）威廉·克洛伊尔（William Croyle）著；谢幕娟译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本书出售、求购地址：https://www.jiaokey.com/book/detail/14399277.html</w:t>
      </w:r>
    </w:p>
    <w:p>
      <w:r>
        <w:t>更多相关图书推荐：https://www.jiaokey.com</w:t>
      </w:r>
    </w:p>
    <w:p>
      <w:r>
        <w:t>（美）希瑟·麦克马拉米（Heather McManamy），（美）威廉·克洛伊尔（William Croyle）著；谢幕娟译 其他作品：https://www.jiaokey.com/tag/（美）希瑟·麦克马拉米（Heather McManamy），（美）威廉·克洛伊尔（William Croyle）著；谢幕娟译.html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关键词搜索：https://www.jiaokey.com/tag/给布里安娜的卡片.html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