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教联网时代  一场即将来临的教育变革</w:t>
      </w:r>
    </w:p>
    <w:p>
      <w:r>
        <w:rPr>
          <w:rFonts w:ascii="宋体" w:hAnsi="宋体" w:eastAsia="宋体"/>
          <w:sz w:val="24"/>
        </w:rPr>
        <w:t>周洪宇，易凌云著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教联网时代  一场即将来临的教育变革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周洪宇，易凌云著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本书出售、求购地址：https://www.jiaokey.com/book/detail/14399249.html</w:t>
      </w:r>
    </w:p>
    <w:p>
      <w:r>
        <w:t>更多相关图书推荐：https://www.jiaokey.com</w:t>
      </w:r>
    </w:p>
    <w:p>
      <w:r>
        <w:t>周洪宇，易凌云著 其他作品：https://www.jiaokey.com/tag/周洪宇，易凌云著.html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关键词搜索：https://www.jiaokey.com/tag/教联网时代  一场即将来临的教育变革.html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