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教育实践与学生发展取向的心理学研究</w:t>
      </w:r>
    </w:p>
    <w:p>
      <w:r>
        <w:t>作者：王德强，邢斌主编</w:t>
      </w:r>
    </w:p>
    <w:p>
      <w:r>
        <w:t>出版社：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教育心理学  教育实践与学生发展取向的心理学研究 评论地址：https://www.jiaokey.com/book/detail/14399235.html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