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程序员面试手册  概念、编程问题及面试题</w:t>
      </w:r>
    </w:p>
    <w:p>
      <w:r>
        <w:rPr>
          <w:rFonts w:ascii="宋体" w:hAnsi="宋体" w:eastAsia="宋体"/>
          <w:sz w:val="24"/>
        </w:rPr>
        <w:t>（印）纳拉辛哈·卡鲁曼希著；爱飞翔译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程序员面试手册  概念、编程问题及面试题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（印）纳拉辛哈·卡鲁曼希著；爱飞翔译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本书出售、求购地址：https://www.jiaokey.com/book/detail/14399234.html</w:t>
      </w:r>
    </w:p>
    <w:p>
      <w:r>
        <w:t>更多相关图书推荐：https://www.jiaokey.com</w:t>
      </w:r>
    </w:p>
    <w:p>
      <w:r>
        <w:t>（印）纳拉辛哈·卡鲁曼希著；爱飞翔译 其他作品：https://www.jiaokey.com/tag/（印）纳拉辛哈·卡鲁曼希著；爱飞翔译.html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关键词搜索：https://www.jiaokey.com/tag/程序员面试手册  概念、编程问题及面试题.html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