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安康地区法院志  1935-1989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安康地区法院志  1935-1989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本书出售、求购地址：https://www.jiaokey.com/book/detail/14399227.html</w:t>
      </w:r>
    </w:p>
    <w:p>
      <w:r>
        <w:t>更多相关图书推荐：https://www.jiaokey.com</w:t>
      </w:r>
    </w:p>
    <w:p>
      <w:r>
        <w:t>安康印刷厂 出版图书：https://www.jiaokey.com/tag/安康印刷厂.html</w:t>
      </w:r>
    </w:p>
    <w:p>
      <w:r>
        <w:t>关键词搜索：https://www.jiaokey.com/tag/安康地区法院志  1935-1989.html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