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解放安康</w:t>
      </w:r>
    </w:p>
    <w:p>
      <w:r>
        <w:rPr>
          <w:rFonts w:ascii="宋体" w:hAnsi="宋体" w:eastAsia="宋体"/>
          <w:sz w:val="24"/>
        </w:rPr>
        <w:t>吴崇信，李波主编；中共陕西省委党史研究室，中共安康地委党史研究室编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吴崇信，李波主编；中共陕西省委党史研究室，中共安康地委党史研究室编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本书出售、求购地址：https://www.jiaokey.com/book/detail/14399199.html</w:t>
      </w:r>
    </w:p>
    <w:p>
      <w:r>
        <w:t>更多相关图书推荐：https://www.jiaokey.com</w:t>
      </w:r>
    </w:p>
    <w:p>
      <w:r>
        <w:t>吴崇信，李波主编；中共陕西省委党史研究室，中共安康地委党史研究室编 其他作品：https://www.jiaokey.com/tag/吴崇信，李波主编；中共陕西省委党史研究室，中共安康地委党史研究室编.html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关键词搜索：https://www.jiaokey.com/tag/解放安康.html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